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Music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African American    </w:t>
      </w:r>
      <w:r>
        <w:t xml:space="preserve">   Blues    </w:t>
      </w:r>
      <w:r>
        <w:t xml:space="preserve">   Code Songs    </w:t>
      </w:r>
      <w:r>
        <w:t xml:space="preserve">   Freedom    </w:t>
      </w:r>
      <w:r>
        <w:t xml:space="preserve">   Gospel Music    </w:t>
      </w:r>
      <w:r>
        <w:t xml:space="preserve">   Harlem    </w:t>
      </w:r>
      <w:r>
        <w:t xml:space="preserve">   Jazz    </w:t>
      </w:r>
      <w:r>
        <w:t xml:space="preserve">   New Orleans    </w:t>
      </w:r>
      <w:r>
        <w:t xml:space="preserve">   Sing    </w:t>
      </w:r>
      <w:r>
        <w:t xml:space="preserve">   Slavery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Music History</dc:title>
  <dcterms:created xsi:type="dcterms:W3CDTF">2021-10-11T00:43:49Z</dcterms:created>
  <dcterms:modified xsi:type="dcterms:W3CDTF">2021-10-11T00:43:49Z</dcterms:modified>
</cp:coreProperties>
</file>