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Toni Morrison    </w:t>
      </w:r>
      <w:r>
        <w:t xml:space="preserve">   Richard Wright    </w:t>
      </w:r>
      <w:r>
        <w:t xml:space="preserve">   Ralph Ellison    </w:t>
      </w:r>
      <w:r>
        <w:t xml:space="preserve">   Walter Mosley    </w:t>
      </w:r>
      <w:r>
        <w:t xml:space="preserve">   Alex Haley    </w:t>
      </w:r>
      <w:r>
        <w:t xml:space="preserve">   Bobby Seale    </w:t>
      </w:r>
      <w:r>
        <w:t xml:space="preserve">   James Meredith    </w:t>
      </w:r>
      <w:r>
        <w:t xml:space="preserve">   Roy Wilkins    </w:t>
      </w:r>
      <w:r>
        <w:t xml:space="preserve">   Walter White    </w:t>
      </w:r>
      <w:r>
        <w:t xml:space="preserve">   Emmit Till    </w:t>
      </w:r>
      <w:r>
        <w:t xml:space="preserve">   Martin Luther King Jr.    </w:t>
      </w:r>
      <w:r>
        <w:t xml:space="preserve">   Rosa Parks    </w:t>
      </w:r>
      <w:r>
        <w:t xml:space="preserve">   Malcom X    </w:t>
      </w:r>
      <w:r>
        <w:t xml:space="preserve">   Marcus Garvey    </w:t>
      </w:r>
      <w:r>
        <w:t xml:space="preserve">   Ella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Names</dc:title>
  <dcterms:created xsi:type="dcterms:W3CDTF">2021-10-11T00:42:24Z</dcterms:created>
  <dcterms:modified xsi:type="dcterms:W3CDTF">2021-10-11T00:42:24Z</dcterms:modified>
</cp:coreProperties>
</file>