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Poets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Maya Angelou    </w:t>
      </w:r>
      <w:r>
        <w:t xml:space="preserve">   Jessie Redmon Fauset    </w:t>
      </w:r>
      <w:r>
        <w:t xml:space="preserve">   Derek Walcott    </w:t>
      </w:r>
      <w:r>
        <w:t xml:space="preserve">   June Jordan    </w:t>
      </w:r>
      <w:r>
        <w:t xml:space="preserve">   Jean Toomer    </w:t>
      </w:r>
      <w:r>
        <w:t xml:space="preserve">   Lucy Terry Prince    </w:t>
      </w:r>
      <w:r>
        <w:t xml:space="preserve">   Nikki Giovanni    </w:t>
      </w:r>
      <w:r>
        <w:t xml:space="preserve">   Phillis Wheatley    </w:t>
      </w:r>
      <w:r>
        <w:t xml:space="preserve">   Rita Dove    </w:t>
      </w:r>
      <w:r>
        <w:t xml:space="preserve">   Lucille Clifton    </w:t>
      </w:r>
      <w:r>
        <w:t xml:space="preserve">   Gwendolyn Brooks    </w:t>
      </w:r>
      <w:r>
        <w:t xml:space="preserve">   Jupiter Hammon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Poets I</dc:title>
  <dcterms:created xsi:type="dcterms:W3CDTF">2021-12-29T03:34:19Z</dcterms:created>
  <dcterms:modified xsi:type="dcterms:W3CDTF">2021-12-29T03:34:19Z</dcterms:modified>
</cp:coreProperties>
</file>