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disagreed    </w:t>
      </w:r>
      <w:r>
        <w:t xml:space="preserve">   marches    </w:t>
      </w:r>
      <w:r>
        <w:t xml:space="preserve">   protests    </w:t>
      </w:r>
      <w:r>
        <w:t xml:space="preserve">   segregation    </w:t>
      </w:r>
      <w:r>
        <w:t xml:space="preserve">   forced    </w:t>
      </w:r>
      <w:r>
        <w:t xml:space="preserve">   consequences    </w:t>
      </w:r>
      <w:r>
        <w:t xml:space="preserve">   slavery    </w:t>
      </w:r>
      <w:r>
        <w:t xml:space="preserve">   different    </w:t>
      </w:r>
      <w:r>
        <w:t xml:space="preserve">   illegal    </w:t>
      </w:r>
      <w:r>
        <w:t xml:space="preserve">   supported    </w:t>
      </w:r>
      <w:r>
        <w:t xml:space="preserve">   equality    </w:t>
      </w:r>
      <w:r>
        <w:t xml:space="preserve">   equal    </w:t>
      </w:r>
      <w:r>
        <w:t xml:space="preserve">   control    </w:t>
      </w:r>
      <w:r>
        <w:t xml:space="preserve">   rights    </w:t>
      </w:r>
      <w:r>
        <w:t xml:space="preserve">   africans    </w:t>
      </w:r>
      <w:r>
        <w:t xml:space="preserve">   treated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Rights</dc:title>
  <dcterms:created xsi:type="dcterms:W3CDTF">2021-10-11T00:43:21Z</dcterms:created>
  <dcterms:modified xsi:type="dcterms:W3CDTF">2021-10-11T00:43:21Z</dcterms:modified>
</cp:coreProperties>
</file>