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African American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free African American in Tennessee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was the first African American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separated elementary school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1800 how many schools did Philadelphia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opened in 1842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supported African American education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opened in 1849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black colleges began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college joined Oberlin in accepting African American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college to attend African Americans</w:t>
            </w:r>
          </w:p>
        </w:tc>
      </w:tr>
    </w:tbl>
    <w:p>
      <w:pPr>
        <w:pStyle w:val="WordBankLarge"/>
      </w:pPr>
      <w:r>
        <w:t xml:space="preserve">   Philadelphia     </w:t>
      </w:r>
      <w:r>
        <w:t xml:space="preserve">   Boston     </w:t>
      </w:r>
      <w:r>
        <w:t xml:space="preserve">   Oberlin     </w:t>
      </w:r>
      <w:r>
        <w:t xml:space="preserve">   seven     </w:t>
      </w:r>
      <w:r>
        <w:t xml:space="preserve">   New York City     </w:t>
      </w:r>
      <w:r>
        <w:t xml:space="preserve">   Harvard    </w:t>
      </w:r>
      <w:r>
        <w:t xml:space="preserve">   Avery College     </w:t>
      </w:r>
      <w:r>
        <w:t xml:space="preserve">   The Institute for Colored Youth     </w:t>
      </w:r>
      <w:r>
        <w:t xml:space="preserve">   James Thomas     </w:t>
      </w:r>
      <w:r>
        <w:t xml:space="preserve">   1840s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Schools</dc:title>
  <dcterms:created xsi:type="dcterms:W3CDTF">2021-10-11T00:43:31Z</dcterms:created>
  <dcterms:modified xsi:type="dcterms:W3CDTF">2021-10-11T00:43:31Z</dcterms:modified>
</cp:coreProperties>
</file>