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 Slave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African slave trade    </w:t>
      </w:r>
      <w:r>
        <w:t xml:space="preserve">   African American    </w:t>
      </w:r>
      <w:r>
        <w:t xml:space="preserve">   Bondsperson    </w:t>
      </w:r>
      <w:r>
        <w:t xml:space="preserve">   Chattel    </w:t>
      </w:r>
      <w:r>
        <w:t xml:space="preserve">   Coffle    </w:t>
      </w:r>
      <w:r>
        <w:t xml:space="preserve">   Conductor    </w:t>
      </w:r>
      <w:r>
        <w:t xml:space="preserve">   Contrabands    </w:t>
      </w:r>
      <w:r>
        <w:t xml:space="preserve">   Enslaved    </w:t>
      </w:r>
      <w:r>
        <w:t xml:space="preserve">   escapees    </w:t>
      </w:r>
      <w:r>
        <w:t xml:space="preserve">   Gin    </w:t>
      </w:r>
      <w:r>
        <w:t xml:space="preserve">   Maroon    </w:t>
      </w:r>
      <w:r>
        <w:t xml:space="preserve">   master    </w:t>
      </w:r>
      <w:r>
        <w:t xml:space="preserve">   negro    </w:t>
      </w:r>
      <w:r>
        <w:t xml:space="preserve">   Redemption    </w:t>
      </w:r>
      <w:r>
        <w:t xml:space="preserve">   servant    </w:t>
      </w:r>
      <w:r>
        <w:t xml:space="preserve">   Slave    </w:t>
      </w:r>
      <w:r>
        <w:t xml:space="preserve">   Slaveholders    </w:t>
      </w:r>
      <w:r>
        <w:t xml:space="preserve">   Slave Patrol    </w:t>
      </w:r>
      <w:r>
        <w:t xml:space="preserve">  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Slave Terms</dc:title>
  <dcterms:created xsi:type="dcterms:W3CDTF">2021-10-11T00:43:06Z</dcterms:created>
  <dcterms:modified xsi:type="dcterms:W3CDTF">2021-10-11T00:43:06Z</dcterms:modified>
</cp:coreProperties>
</file>