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African American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Howard University    </w:t>
      </w:r>
      <w:r>
        <w:t xml:space="preserve">   Slavery    </w:t>
      </w:r>
      <w:r>
        <w:t xml:space="preserve">   Lena Horne    </w:t>
      </w:r>
      <w:r>
        <w:t xml:space="preserve">   Billie Holiday    </w:t>
      </w:r>
      <w:r>
        <w:t xml:space="preserve">   Abolitionist    </w:t>
      </w:r>
      <w:r>
        <w:t xml:space="preserve">   John F Kennedy    </w:t>
      </w:r>
      <w:r>
        <w:t xml:space="preserve">   President Barack Obama    </w:t>
      </w:r>
      <w:r>
        <w:t xml:space="preserve">   Equality    </w:t>
      </w:r>
      <w:r>
        <w:t xml:space="preserve">   Thurgood Marshall    </w:t>
      </w:r>
      <w:r>
        <w:t xml:space="preserve">   Nefertiti    </w:t>
      </w:r>
      <w:r>
        <w:t xml:space="preserve">   Shaka Zulu    </w:t>
      </w:r>
      <w:r>
        <w:t xml:space="preserve">   Asa Phillip Randolph    </w:t>
      </w:r>
      <w:r>
        <w:t xml:space="preserve">   Zora Neal Hurston    </w:t>
      </w:r>
      <w:r>
        <w:t xml:space="preserve">   Selma Boycott    </w:t>
      </w:r>
      <w:r>
        <w:t xml:space="preserve">   Malcolm X    </w:t>
      </w:r>
      <w:r>
        <w:t xml:space="preserve">   Kwanzaa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American culture</dc:title>
  <dcterms:created xsi:type="dcterms:W3CDTF">2021-10-11T00:43:09Z</dcterms:created>
  <dcterms:modified xsi:type="dcterms:W3CDTF">2021-10-11T00:43:09Z</dcterms:modified>
</cp:coreProperties>
</file>