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Crisis    </w:t>
      </w:r>
      <w:r>
        <w:t xml:space="preserve">   Counter    </w:t>
      </w:r>
      <w:r>
        <w:t xml:space="preserve">   Contribution    </w:t>
      </w:r>
      <w:r>
        <w:t xml:space="preserve">   Conditions    </w:t>
      </w:r>
      <w:r>
        <w:t xml:space="preserve">   Community    </w:t>
      </w:r>
      <w:r>
        <w:t xml:space="preserve">   Colored    </w:t>
      </w:r>
      <w:r>
        <w:t xml:space="preserve">   Collection    </w:t>
      </w:r>
      <w:r>
        <w:t xml:space="preserve">   Collards    </w:t>
      </w:r>
      <w:r>
        <w:t xml:space="preserve">   Civil rights,    </w:t>
      </w:r>
      <w:r>
        <w:t xml:space="preserve">   Civil    </w:t>
      </w:r>
      <w:r>
        <w:t xml:space="preserve">   Character    </w:t>
      </w:r>
      <w:r>
        <w:t xml:space="preserve">   Change    </w:t>
      </w:r>
      <w:r>
        <w:t xml:space="preserve">   Celebration    </w:t>
      </w:r>
      <w:r>
        <w:t xml:space="preserve">   Cause    </w:t>
      </w:r>
      <w:r>
        <w:t xml:space="preserve">   Catfish    </w:t>
      </w:r>
      <w:r>
        <w:t xml:space="preserve">   Busing    </w:t>
      </w:r>
      <w:r>
        <w:t xml:space="preserve">   Blues    </w:t>
      </w:r>
      <w:r>
        <w:t xml:space="preserve">   Blame    </w:t>
      </w:r>
      <w:r>
        <w:t xml:space="preserve">   Black history    </w:t>
      </w:r>
      <w:r>
        <w:t xml:space="preserve">   Black    </w:t>
      </w:r>
      <w:r>
        <w:t xml:space="preserve">   Birth    </w:t>
      </w:r>
      <w:r>
        <w:t xml:space="preserve">   Bias    </w:t>
      </w:r>
      <w:r>
        <w:t xml:space="preserve">   Battles    </w:t>
      </w:r>
      <w:r>
        <w:t xml:space="preserve">   Background    </w:t>
      </w:r>
      <w:r>
        <w:t xml:space="preserve">   Awareness    </w:t>
      </w:r>
      <w:r>
        <w:t xml:space="preserve">   Authority    </w:t>
      </w:r>
      <w:r>
        <w:t xml:space="preserve">   Attempt    </w:t>
      </w:r>
      <w:r>
        <w:t xml:space="preserve">   Athletic    </w:t>
      </w:r>
      <w:r>
        <w:t xml:space="preserve">   Artifact    </w:t>
      </w:r>
      <w:r>
        <w:t xml:space="preserve">   Art    </w:t>
      </w:r>
      <w:r>
        <w:t xml:space="preserve">   Amistad    </w:t>
      </w:r>
      <w:r>
        <w:t xml:space="preserve">   African-American    </w:t>
      </w:r>
      <w:r>
        <w:t xml:space="preserve">   Advocate    </w:t>
      </w:r>
      <w:r>
        <w:t xml:space="preserve">   Adjustment    </w:t>
      </w:r>
      <w:r>
        <w:t xml:space="preserve">   Activism    </w:t>
      </w:r>
      <w:r>
        <w:t xml:space="preserve">   Achievement    </w:t>
      </w:r>
      <w:r>
        <w:t xml:space="preserve">   Accomplishment    </w:t>
      </w:r>
      <w:r>
        <w:t xml:space="preserve">   Acceptance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 Month </dc:title>
  <dcterms:created xsi:type="dcterms:W3CDTF">2021-10-11T00:43:17Z</dcterms:created>
  <dcterms:modified xsi:type="dcterms:W3CDTF">2021-10-11T00:43:17Z</dcterms:modified>
</cp:coreProperties>
</file>