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billionaire with my own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my own line of hair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I have a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became the first african american to earn a PHD from harvard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human rights activist and a minister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famous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Ain't i a women"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conducted the underground railroad to 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refused to surrender my bus seat to a white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led a slave rebellion on August 21, 1831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leaders</dc:title>
  <dcterms:created xsi:type="dcterms:W3CDTF">2021-10-11T00:42:39Z</dcterms:created>
  <dcterms:modified xsi:type="dcterms:W3CDTF">2021-10-11T00:42:39Z</dcterms:modified>
</cp:coreProperties>
</file>