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leaders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Rosa parks    </w:t>
      </w:r>
      <w:r>
        <w:t xml:space="preserve">   Ruby Bridges    </w:t>
      </w:r>
      <w:r>
        <w:t xml:space="preserve">   Madam cj walker    </w:t>
      </w:r>
      <w:r>
        <w:t xml:space="preserve">   Alvin Ailey    </w:t>
      </w:r>
      <w:r>
        <w:t xml:space="preserve">   Malala    </w:t>
      </w:r>
      <w:r>
        <w:t xml:space="preserve">   Ghandi    </w:t>
      </w:r>
      <w:r>
        <w:t xml:space="preserve">   Obama    </w:t>
      </w:r>
      <w:r>
        <w:t xml:space="preserve">   Muhammad Ali    </w:t>
      </w:r>
      <w:r>
        <w:t xml:space="preserve">   Misty Copeland    </w:t>
      </w:r>
      <w:r>
        <w:t xml:space="preserve">   Simone biles    </w:t>
      </w:r>
      <w:r>
        <w:t xml:space="preserve">   James Baldwin    </w:t>
      </w:r>
      <w:r>
        <w:t xml:space="preserve">   Bessie Coleman    </w:t>
      </w:r>
      <w:r>
        <w:t xml:space="preserve">   Frederick Douglass    </w:t>
      </w:r>
      <w:r>
        <w:t xml:space="preserve">   Dr. Martin Luther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leaders </dc:title>
  <dcterms:created xsi:type="dcterms:W3CDTF">2021-10-11T00:43:26Z</dcterms:created>
  <dcterms:modified xsi:type="dcterms:W3CDTF">2021-10-11T00:43:26Z</dcterms:modified>
</cp:coreProperties>
</file>