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African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violence most carried out on AAs by racist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primary job AAs had after slavery (as tenants of the land)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% of AA children were enrolled in school by 1887?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racist group in the US set up in 1866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woman who refused to give up her train seat to a white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By 1910, what % of AA farmers owned their own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clause that prevented AAs from voting, despite the Amendment to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first AA ghetto developed here in the 1880s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Amendment to the Constitution that gave all men the right to vote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Amendment to the Constitution that formally freed all slaves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Laws passed in the south that forced AAs back into work for white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slaves were emancipated in 1865?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white supremacist organisation set up in 1873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Amendment to the Constitution that gave equality before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scientific theory that justified prioritising races above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Senator who first introduced an education Bill to Congress (ultimately rejected)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1873 Massacre of AAs in Louisiana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black House of Representatives that were elected during the Reconstruction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population of AAs in the USA by 1900 (to the nearest million)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insect that attacked cotton crop in 1892 in the southern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 emancipation, how many black senators were elected during the Reconstruction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set of laws that promoted segregation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Bureau set up in March 1865 to help former slaves in education and employment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Americans</dc:title>
  <dcterms:created xsi:type="dcterms:W3CDTF">2021-10-11T00:43:44Z</dcterms:created>
  <dcterms:modified xsi:type="dcterms:W3CDTF">2021-10-11T00:43:44Z</dcterms:modified>
</cp:coreProperties>
</file>