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Bayard Rustin    </w:t>
      </w:r>
      <w:r>
        <w:t xml:space="preserve">   Charlie sifford    </w:t>
      </w:r>
      <w:r>
        <w:t xml:space="preserve">   Coretta Scott king    </w:t>
      </w:r>
      <w:r>
        <w:t xml:space="preserve">   Emmitt Till    </w:t>
      </w:r>
      <w:r>
        <w:t xml:space="preserve">   Frederick Douglas    </w:t>
      </w:r>
      <w:r>
        <w:t xml:space="preserve">   Harriet Tubman    </w:t>
      </w:r>
      <w:r>
        <w:t xml:space="preserve">   Jane bolin    </w:t>
      </w:r>
      <w:r>
        <w:t xml:space="preserve">   Jesse Owens    </w:t>
      </w:r>
      <w:r>
        <w:t xml:space="preserve">   Josephine Baker    </w:t>
      </w:r>
      <w:r>
        <w:t xml:space="preserve">   Macon bolling Allen    </w:t>
      </w:r>
      <w:r>
        <w:t xml:space="preserve">   Malcolm x    </w:t>
      </w:r>
      <w:r>
        <w:t xml:space="preserve">   Martin Luther king jr    </w:t>
      </w:r>
      <w:r>
        <w:t xml:space="preserve">   Matt baker    </w:t>
      </w:r>
      <w:r>
        <w:t xml:space="preserve">   Maya Angelou    </w:t>
      </w:r>
      <w:r>
        <w:t xml:space="preserve">   medgar Evers    </w:t>
      </w:r>
      <w:r>
        <w:t xml:space="preserve">   Rosa parks    </w:t>
      </w:r>
      <w:r>
        <w:t xml:space="preserve">   thurgood Marshall    </w:t>
      </w:r>
      <w:r>
        <w:t xml:space="preserve">   W.E.B. Du Bois    </w:t>
      </w:r>
      <w:r>
        <w:t xml:space="preserve">   Willie o'ree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 </dc:title>
  <dcterms:created xsi:type="dcterms:W3CDTF">2021-10-11T00:42:41Z</dcterms:created>
  <dcterms:modified xsi:type="dcterms:W3CDTF">2021-10-11T00:42:41Z</dcterms:modified>
</cp:coreProperties>
</file>