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former slave that was taught how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the Universal Negro Improvement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Abolitionist that founded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abolitionist and Women's Rights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Believed that race relations would improve by remaining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person to be killed in the Boston Massacre was also a former slave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Civil Rights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Influential Jazz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"Peanut"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that African Americans had to face racism head strong through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Americans </dc:title>
  <dcterms:created xsi:type="dcterms:W3CDTF">2021-10-11T00:42:49Z</dcterms:created>
  <dcterms:modified xsi:type="dcterms:W3CDTF">2021-10-11T00:42:49Z</dcterms:modified>
</cp:coreProperties>
</file>