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Botanist and inventor he was born into slavery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slave who sought to be declared a free man on the basis that he had to live in a free territory with is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Educator, author, orator, and advisor to presidents of the U.S, dominant leader in the african 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sociologist, historian, civil rights activist, Pan-African, author and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enslaved in pre civil war who was celebrated for killing her own daughters rather then going back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speaker and activist who was a leader in the civil rights movement famous for the I have a dream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reformer, abolitionist, orator, writer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Abolitionist, humanitarian, and armed scout spy for the U.S army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abolitionist and women's rights activist, escaped with her daughter to freedom in 1826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enslaved African American who led a rebellion of slaves and free blacks in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</dc:title>
  <dcterms:created xsi:type="dcterms:W3CDTF">2021-10-11T00:42:52Z</dcterms:created>
  <dcterms:modified xsi:type="dcterms:W3CDTF">2021-10-11T00:42:52Z</dcterms:modified>
</cp:coreProperties>
</file>