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 Americans Are Very Important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very important todays race?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All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 lives Matter!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African American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Does the color of your skin define you?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True or False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Other races have different color blood.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Persepective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an African American be whatever they want to be?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Blessings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Knowledge is _______________!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firm in a course of action.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Persistence means___________________________.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No it inhence me...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change the way you look at things?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Power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love you no matter what color of your skin?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True or false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Black children are ___________!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Yes or No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Americans Are Very Important </dc:title>
  <dcterms:created xsi:type="dcterms:W3CDTF">2021-10-11T00:44:05Z</dcterms:created>
  <dcterms:modified xsi:type="dcterms:W3CDTF">2021-10-11T00:44:05Z</dcterms:modified>
</cp:coreProperties>
</file>