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Americans at Fort Mose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Castillo de San Marcos    </w:t>
      </w:r>
      <w:r>
        <w:t xml:space="preserve">   rebuilt    </w:t>
      </w:r>
      <w:r>
        <w:t xml:space="preserve">   destroyed    </w:t>
      </w:r>
      <w:r>
        <w:t xml:space="preserve">   chief    </w:t>
      </w:r>
      <w:r>
        <w:t xml:space="preserve">   stone fortress    </w:t>
      </w:r>
      <w:r>
        <w:t xml:space="preserve">   soldiers    </w:t>
      </w:r>
      <w:r>
        <w:t xml:space="preserve">   Spanish    </w:t>
      </w:r>
      <w:r>
        <w:t xml:space="preserve">   Menendez    </w:t>
      </w:r>
      <w:r>
        <w:t xml:space="preserve">   militia    </w:t>
      </w:r>
      <w:r>
        <w:t xml:space="preserve">   food    </w:t>
      </w:r>
      <w:r>
        <w:t xml:space="preserve">   settlements    </w:t>
      </w:r>
      <w:r>
        <w:t xml:space="preserve">   military    </w:t>
      </w:r>
      <w:r>
        <w:t xml:space="preserve">   British    </w:t>
      </w:r>
      <w:r>
        <w:t xml:space="preserve">   colonies    </w:t>
      </w:r>
      <w:r>
        <w:t xml:space="preserve">   marsh    </w:t>
      </w:r>
      <w:r>
        <w:t xml:space="preserve">   outpost    </w:t>
      </w:r>
      <w:r>
        <w:t xml:space="preserve">   Catholicism    </w:t>
      </w:r>
      <w:r>
        <w:t xml:space="preserve">   Africans Americans    </w:t>
      </w:r>
      <w:r>
        <w:t xml:space="preserve">   freedom    </w:t>
      </w:r>
      <w:r>
        <w:t xml:space="preserve">   landmark    </w:t>
      </w:r>
      <w:r>
        <w:t xml:space="preserve">   St. Augustine    </w:t>
      </w:r>
      <w:r>
        <w:t xml:space="preserve">   Fort Mose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Americans at Fort Mose</dc:title>
  <dcterms:created xsi:type="dcterms:W3CDTF">2021-10-11T00:42:54Z</dcterms:created>
  <dcterms:modified xsi:type="dcterms:W3CDTF">2021-10-11T00:42:54Z</dcterms:modified>
</cp:coreProperties>
</file>