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Americans in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2000 African Americans held what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 American to get the Medal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____ and supervised by white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Supporter of women rights and African American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not pay black soldiers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179,000 African American _____ 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battle took place on April 12, 1861- April 14, 1861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of equal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battle African Americans were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that allowed African Americans to join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shrug off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 Jackson was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Americans in the Civil War</dc:title>
  <dcterms:created xsi:type="dcterms:W3CDTF">2021-10-11T00:42:34Z</dcterms:created>
  <dcterms:modified xsi:type="dcterms:W3CDTF">2021-10-11T00:42:34Z</dcterms:modified>
</cp:coreProperties>
</file>