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African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animal has a long neck.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animal has 2 sharp horns on its head.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animal is very fast.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animal has a horn.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animal lives in / by the river.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animal has a long trunk.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animal is a pink bird.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animal has black and white stripes.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animal has big, sharp teeth but is a herbivore.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animal swings from trees.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Animals</dc:title>
  <dcterms:created xsi:type="dcterms:W3CDTF">2021-10-11T00:43:51Z</dcterms:created>
  <dcterms:modified xsi:type="dcterms:W3CDTF">2021-10-11T00:43:51Z</dcterms:modified>
</cp:coreProperties>
</file>