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African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 of the jungle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a long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Bird that can't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Sharp in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Runs very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Cute, always on the lookout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Striped horse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Dangerous, lives near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Looks a bit like a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Big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live in groups on the plains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very big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with long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Spotted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one has no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Laughs a lot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Animals</dc:title>
  <dcterms:created xsi:type="dcterms:W3CDTF">2021-10-11T00:43:55Z</dcterms:created>
  <dcterms:modified xsi:type="dcterms:W3CDTF">2021-10-11T00:43:55Z</dcterms:modified>
</cp:coreProperties>
</file>