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Mandrill    </w:t>
      </w:r>
      <w:r>
        <w:t xml:space="preserve">   Badger    </w:t>
      </w:r>
      <w:r>
        <w:t xml:space="preserve">   Wildebeest    </w:t>
      </w:r>
      <w:r>
        <w:t xml:space="preserve">   Gorilla    </w:t>
      </w:r>
      <w:r>
        <w:t xml:space="preserve">   Gazelle    </w:t>
      </w:r>
      <w:r>
        <w:t xml:space="preserve">   Cheetah    </w:t>
      </w:r>
      <w:r>
        <w:t xml:space="preserve">   Aardvark    </w:t>
      </w:r>
      <w:r>
        <w:t xml:space="preserve">   Buffalo    </w:t>
      </w:r>
      <w:r>
        <w:t xml:space="preserve">   Giraffe    </w:t>
      </w:r>
      <w:r>
        <w:t xml:space="preserve">   Elephant    </w:t>
      </w:r>
      <w:r>
        <w:t xml:space="preserve">   Zebra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Animals</dc:title>
  <dcterms:created xsi:type="dcterms:W3CDTF">2021-10-31T03:43:39Z</dcterms:created>
  <dcterms:modified xsi:type="dcterms:W3CDTF">2021-10-31T03:43:39Z</dcterms:modified>
</cp:coreProperties>
</file>