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Elephant    </w:t>
      </w:r>
      <w:r>
        <w:t xml:space="preserve">   Gorilla    </w:t>
      </w:r>
      <w:r>
        <w:t xml:space="preserve">   Ostrich    </w:t>
      </w:r>
      <w:r>
        <w:t xml:space="preserve">   Lion    </w:t>
      </w:r>
      <w:r>
        <w:t xml:space="preserve">   Zebra    </w:t>
      </w:r>
      <w:r>
        <w:t xml:space="preserve">   Rhinoceros    </w:t>
      </w:r>
      <w:r>
        <w:t xml:space="preserve">   Cheetah    </w:t>
      </w:r>
      <w:r>
        <w:t xml:space="preserve">   Baboon    </w:t>
      </w:r>
      <w:r>
        <w:t xml:space="preserve">  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2021-10-11T00:42:44Z</dcterms:created>
  <dcterms:modified xsi:type="dcterms:W3CDTF">2021-10-11T00:42:44Z</dcterms:modified>
</cp:coreProperties>
</file>