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leopard    </w:t>
      </w:r>
      <w:r>
        <w:t xml:space="preserve">   rhinoceros    </w:t>
      </w:r>
      <w:r>
        <w:t xml:space="preserve">   cheetah    </w:t>
      </w:r>
      <w:r>
        <w:t xml:space="preserve">   buffalo    </w:t>
      </w:r>
      <w:r>
        <w:t xml:space="preserve">   antelope    </w:t>
      </w:r>
      <w:r>
        <w:t xml:space="preserve">   meercat    </w:t>
      </w:r>
      <w:r>
        <w:t xml:space="preserve">   warthog    </w:t>
      </w:r>
      <w:r>
        <w:t xml:space="preserve">   ostrich    </w:t>
      </w:r>
      <w:r>
        <w:t xml:space="preserve">   lion    </w:t>
      </w:r>
      <w:r>
        <w:t xml:space="preserve">   elephant    </w:t>
      </w:r>
      <w:r>
        <w:t xml:space="preserve">   zebra    </w:t>
      </w:r>
      <w:r>
        <w:t xml:space="preserve">   caterpillar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Animals</dc:title>
  <dcterms:created xsi:type="dcterms:W3CDTF">2021-10-11T00:42:59Z</dcterms:created>
  <dcterms:modified xsi:type="dcterms:W3CDTF">2021-10-11T00:42:59Z</dcterms:modified>
</cp:coreProperties>
</file>