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Wildebeest    </w:t>
      </w:r>
      <w:r>
        <w:t xml:space="preserve">   Porcupine    </w:t>
      </w:r>
      <w:r>
        <w:t xml:space="preserve">   Mongoose    </w:t>
      </w:r>
      <w:r>
        <w:t xml:space="preserve">   Jackal    </w:t>
      </w:r>
      <w:r>
        <w:t xml:space="preserve">   Impala    </w:t>
      </w:r>
      <w:r>
        <w:t xml:space="preserve">   Warthog    </w:t>
      </w:r>
      <w:r>
        <w:t xml:space="preserve">   Cheetah    </w:t>
      </w:r>
      <w:r>
        <w:t xml:space="preserve">   Baboon    </w:t>
      </w:r>
      <w:r>
        <w:t xml:space="preserve">   Aardvark    </w:t>
      </w:r>
      <w:r>
        <w:t xml:space="preserve">   Zebra    </w:t>
      </w:r>
      <w:r>
        <w:t xml:space="preserve">   Giraffe    </w:t>
      </w:r>
      <w:r>
        <w:t xml:space="preserve">   Mosquito    </w:t>
      </w:r>
      <w:r>
        <w:t xml:space="preserve">   Hippopotamus    </w:t>
      </w:r>
      <w:r>
        <w:t xml:space="preserve">   Elephant    </w:t>
      </w:r>
      <w:r>
        <w:t xml:space="preserve">   Snake    </w:t>
      </w:r>
      <w:r>
        <w:t xml:space="preserve">   Crocodile    </w:t>
      </w:r>
      <w:r>
        <w:t xml:space="preserve">   Rhinoceros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2021-10-11T00:43:14Z</dcterms:created>
  <dcterms:modified xsi:type="dcterms:W3CDTF">2021-10-11T00:43:14Z</dcterms:modified>
</cp:coreProperties>
</file>