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Oryx    </w:t>
      </w:r>
      <w:r>
        <w:t xml:space="preserve">   Bushbuck    </w:t>
      </w:r>
      <w:r>
        <w:t xml:space="preserve">   Aardvark    </w:t>
      </w:r>
      <w:r>
        <w:t xml:space="preserve">   Jackals    </w:t>
      </w:r>
      <w:r>
        <w:t xml:space="preserve">   Honey Badger    </w:t>
      </w:r>
      <w:r>
        <w:t xml:space="preserve">   Crocodile    </w:t>
      </w:r>
      <w:r>
        <w:t xml:space="preserve">   Hippopotamus    </w:t>
      </w:r>
      <w:r>
        <w:t xml:space="preserve">   Buffalo    </w:t>
      </w:r>
      <w:r>
        <w:t xml:space="preserve">   Cheetah    </w:t>
      </w:r>
      <w:r>
        <w:t xml:space="preserve">   rhino    </w:t>
      </w:r>
      <w:r>
        <w:t xml:space="preserve">   Leopard    </w:t>
      </w:r>
      <w:r>
        <w:t xml:space="preserve">   Giraffe    </w:t>
      </w:r>
      <w:r>
        <w:t xml:space="preserve">   lion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Animals</dc:title>
  <dcterms:created xsi:type="dcterms:W3CDTF">2021-10-11T00:43:28Z</dcterms:created>
  <dcterms:modified xsi:type="dcterms:W3CDTF">2021-10-11T00:43:28Z</dcterms:modified>
</cp:coreProperties>
</file>