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African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Prey    </w:t>
      </w:r>
      <w:r>
        <w:t xml:space="preserve">   Africa    </w:t>
      </w:r>
      <w:r>
        <w:t xml:space="preserve">   Feet    </w:t>
      </w:r>
      <w:r>
        <w:t xml:space="preserve">   Species    </w:t>
      </w:r>
      <w:r>
        <w:t xml:space="preserve">   Inches    </w:t>
      </w:r>
      <w:r>
        <w:t xml:space="preserve">   Pounds    </w:t>
      </w:r>
      <w:r>
        <w:t xml:space="preserve">   Herbivore    </w:t>
      </w:r>
      <w:r>
        <w:t xml:space="preserve">   Carnivore    </w:t>
      </w:r>
      <w:r>
        <w:t xml:space="preserve">   African Wild Dog    </w:t>
      </w:r>
      <w:r>
        <w:t xml:space="preserve">   Camel    </w:t>
      </w:r>
      <w:r>
        <w:t xml:space="preserve">   African Penguin    </w:t>
      </w:r>
      <w:r>
        <w:t xml:space="preserve">   African Bush Elephant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Animals</dc:title>
  <dcterms:created xsi:type="dcterms:W3CDTF">2021-10-11T00:43:33Z</dcterms:created>
  <dcterms:modified xsi:type="dcterms:W3CDTF">2021-10-11T00:43:33Z</dcterms:modified>
</cp:coreProperties>
</file>