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Beat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 Orleans    </w:t>
      </w:r>
      <w:r>
        <w:t xml:space="preserve">   Jazz    </w:t>
      </w:r>
      <w:r>
        <w:t xml:space="preserve">   Spiritual    </w:t>
      </w:r>
      <w:r>
        <w:t xml:space="preserve">   Cultic    </w:t>
      </w:r>
      <w:r>
        <w:t xml:space="preserve">   Cultural    </w:t>
      </w:r>
      <w:r>
        <w:t xml:space="preserve">   sheet music    </w:t>
      </w:r>
      <w:r>
        <w:t xml:space="preserve">   composer    </w:t>
      </w:r>
      <w:r>
        <w:t xml:space="preserve">   Drum    </w:t>
      </w:r>
      <w:r>
        <w:t xml:space="preserve">   Samuel    </w:t>
      </w:r>
      <w:r>
        <w:t xml:space="preserve">   rhythm    </w:t>
      </w:r>
      <w:r>
        <w:t xml:space="preserve">   Communication    </w:t>
      </w:r>
      <w:r>
        <w:t xml:space="preserve">   joy    </w:t>
      </w:r>
      <w:r>
        <w:t xml:space="preserve">   Instruments    </w:t>
      </w:r>
      <w:r>
        <w:t xml:space="preserve">   Music    </w:t>
      </w:r>
      <w:r>
        <w:t xml:space="preserve">   Desert    </w:t>
      </w:r>
      <w:r>
        <w:t xml:space="preserve">   Sub Saharan    </w:t>
      </w:r>
      <w:r>
        <w:t xml:space="preserve">   Kalimba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Beat</dc:title>
  <dcterms:created xsi:type="dcterms:W3CDTF">2021-10-11T00:42:32Z</dcterms:created>
  <dcterms:modified xsi:type="dcterms:W3CDTF">2021-10-11T00:42:32Z</dcterms:modified>
</cp:coreProperties>
</file>