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Canadian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African tribal storyteller and 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beliefs values and ideas of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approach to the study of world history that focuses on the history of people of recent African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Art, language, holiday,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historical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largest continent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view or opinion that is incorrect because based on faulty thinking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worldview centred on or biased towards Western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beliefs, behaviours, objects, and other characteristics shared by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Symbols that represent concepts or aphorisms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widely held but fixed and oversimplified image or idea of a particular type of person or thing</w:t>
            </w:r>
          </w:p>
        </w:tc>
      </w:tr>
    </w:tbl>
    <w:p>
      <w:pPr>
        <w:pStyle w:val="WordBankLarge"/>
      </w:pPr>
      <w:r>
        <w:t xml:space="preserve">   Afrocentrism     </w:t>
      </w:r>
      <w:r>
        <w:t xml:space="preserve">   Africa    </w:t>
      </w:r>
      <w:r>
        <w:t xml:space="preserve">   Shark    </w:t>
      </w:r>
      <w:r>
        <w:t xml:space="preserve">   Visible Culture    </w:t>
      </w:r>
      <w:r>
        <w:t xml:space="preserve">   Invisible Culture    </w:t>
      </w:r>
      <w:r>
        <w:t xml:space="preserve">   Griot    </w:t>
      </w:r>
      <w:r>
        <w:t xml:space="preserve">   Adinkra    </w:t>
      </w:r>
      <w:r>
        <w:t xml:space="preserve">   Stereotype    </w:t>
      </w:r>
      <w:r>
        <w:t xml:space="preserve">   Culture     </w:t>
      </w:r>
      <w:r>
        <w:t xml:space="preserve">   Eurocentrism    </w:t>
      </w:r>
      <w:r>
        <w:t xml:space="preserve">   Misconception    </w:t>
      </w:r>
      <w:r>
        <w:t xml:space="preserve">   Historiography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Canadian Studies</dc:title>
  <dcterms:created xsi:type="dcterms:W3CDTF">2021-10-11T00:43:53Z</dcterms:created>
  <dcterms:modified xsi:type="dcterms:W3CDTF">2021-10-11T00:43:53Z</dcterms:modified>
</cp:coreProperties>
</file>