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Angola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Mauritania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Ivory Coast(Cote d'Ivoire)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Malawi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Burundi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Mayotte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Sierra 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of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Senegal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Capital of Chad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Capital of Central African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Capital of Mozambique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Capital of Reunion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Capitla of Liberia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Capital of Seychelles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Capital of Lesotho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Capital of Comoros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Capital of Djibouti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Capital of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Capital of Niger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Capital of Ethiopia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Eritrea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Guinea-Bissau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Ivory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Gambia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South Africa(Judivcial)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Namibia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Tanzania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Swaziland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Cape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Gabon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Benin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Capital of Sao Tome and Principe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 of Equatorial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Capital of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Capital of St. 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Capital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Capital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Capital of 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Capital of South Africa (Legislative)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Capital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Capital of 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Capital of Cameroon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Capitals</dc:title>
  <dcterms:created xsi:type="dcterms:W3CDTF">2021-10-11T00:43:19Z</dcterms:created>
  <dcterms:modified xsi:type="dcterms:W3CDTF">2021-10-11T00:43:19Z</dcterms:modified>
</cp:coreProperties>
</file>