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African Capitals &amp; Countries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Kinshasa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Gaborone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Praia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Moroni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Djibouti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Brazzaville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Gitega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Luanda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N'Djamena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Ouagadougou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Bangui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Malabo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Yamoussoukro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Porto-Novo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Yaounde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Cairo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Algiers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African Capitals &amp; Countries</dc:title>
  <dcterms:created xsi:type="dcterms:W3CDTF">2021-10-11T00:43:57Z</dcterms:created>
  <dcterms:modified xsi:type="dcterms:W3CDTF">2021-10-11T00:43:57Z</dcterms:modified>
</cp:coreProperties>
</file>