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Civilization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Groups of Camels Used To Transport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West African there were many forms of ____ such as music, sculpture making, mask-making, and dance.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material in African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Exchanging goods by not having contact with one another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_________ the trading center of the Mali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dense, wet area, with a lot of trees and plants, lies near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West African people believed that their ancestors _______ stayed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Egyptians built these monolithic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Form of African art that was used with dancing and other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form of African art was used to make everyday essentials like bowls and cooking pots?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port city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subject in most ancient African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sayings of wisdom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Brightly colored cloth hand woven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animal that survives long periods without water in different and withstand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Story 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weapons and farm tools for clearing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animals trees and bodies of water and other natural objects have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Spoken Record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used to preserve food, and people used it in their diets.</w:t>
            </w:r>
          </w:p>
        </w:tc>
      </w:tr>
    </w:tbl>
    <w:p>
      <w:pPr>
        <w:pStyle w:val="WordBankLarge"/>
      </w:pPr>
      <w:r>
        <w:t xml:space="preserve">   griots    </w:t>
      </w:r>
      <w:r>
        <w:t xml:space="preserve">   Caravans    </w:t>
      </w:r>
      <w:r>
        <w:t xml:space="preserve">   Wood    </w:t>
      </w:r>
      <w:r>
        <w:t xml:space="preserve">   Timbuktu     </w:t>
      </w:r>
      <w:r>
        <w:t xml:space="preserve">   Tunis    </w:t>
      </w:r>
      <w:r>
        <w:t xml:space="preserve">   Camels    </w:t>
      </w:r>
      <w:r>
        <w:t xml:space="preserve">   people    </w:t>
      </w:r>
      <w:r>
        <w:t xml:space="preserve">   Masks    </w:t>
      </w:r>
      <w:r>
        <w:t xml:space="preserve">    proverbs    </w:t>
      </w:r>
      <w:r>
        <w:t xml:space="preserve">   kente    </w:t>
      </w:r>
      <w:r>
        <w:t xml:space="preserve">   Iron    </w:t>
      </w:r>
      <w:r>
        <w:t xml:space="preserve">   art    </w:t>
      </w:r>
      <w:r>
        <w:t xml:space="preserve">   salt    </w:t>
      </w:r>
      <w:r>
        <w:t xml:space="preserve">   spirits    </w:t>
      </w:r>
      <w:r>
        <w:t xml:space="preserve">   Oral History    </w:t>
      </w:r>
      <w:r>
        <w:t xml:space="preserve">   Rain forest    </w:t>
      </w:r>
      <w:r>
        <w:t xml:space="preserve">   animism    </w:t>
      </w:r>
      <w:r>
        <w:t xml:space="preserve">   Silent Barter    </w:t>
      </w:r>
      <w:r>
        <w:t xml:space="preserve">   pottery    </w:t>
      </w:r>
      <w:r>
        <w:t xml:space="preserve">  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Civilization Cross Word</dc:title>
  <dcterms:created xsi:type="dcterms:W3CDTF">2021-10-11T00:44:04Z</dcterms:created>
  <dcterms:modified xsi:type="dcterms:W3CDTF">2021-10-11T00:44:04Z</dcterms:modified>
</cp:coreProperties>
</file>