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AKSUM    </w:t>
      </w:r>
      <w:r>
        <w:t xml:space="preserve">   BANTU    </w:t>
      </w:r>
      <w:r>
        <w:t xml:space="preserve">   CITY-STATE    </w:t>
      </w:r>
      <w:r>
        <w:t xml:space="preserve">   CLAN    </w:t>
      </w:r>
      <w:r>
        <w:t xml:space="preserve">   EMPIRE    </w:t>
      </w:r>
      <w:r>
        <w:t xml:space="preserve">   ETHIPOIA    </w:t>
      </w:r>
      <w:r>
        <w:t xml:space="preserve">   GHANA    </w:t>
      </w:r>
      <w:r>
        <w:t xml:space="preserve">   GOLD    </w:t>
      </w:r>
      <w:r>
        <w:t xml:space="preserve">   GREAT ZIMBABWE    </w:t>
      </w:r>
      <w:r>
        <w:t xml:space="preserve">   HERDERS    </w:t>
      </w:r>
      <w:r>
        <w:t xml:space="preserve">   ISLAM    </w:t>
      </w:r>
      <w:r>
        <w:t xml:space="preserve">   KILWA    </w:t>
      </w:r>
      <w:r>
        <w:t xml:space="preserve">   MALI    </w:t>
      </w:r>
      <w:r>
        <w:t xml:space="preserve">   MANSA MUSA    </w:t>
      </w:r>
      <w:r>
        <w:t xml:space="preserve">   MIGRATION    </w:t>
      </w:r>
      <w:r>
        <w:t xml:space="preserve">   OASIS    </w:t>
      </w:r>
      <w:r>
        <w:t xml:space="preserve">   PROVINCE    </w:t>
      </w:r>
      <w:r>
        <w:t xml:space="preserve">   SAHARA    </w:t>
      </w:r>
      <w:r>
        <w:t xml:space="preserve">   SALT    </w:t>
      </w:r>
      <w:r>
        <w:t xml:space="preserve">   SAVANNA    </w:t>
      </w:r>
      <w:r>
        <w:t xml:space="preserve">   SILENT BARTER    </w:t>
      </w:r>
      <w:r>
        <w:t xml:space="preserve">   SONGHAI    </w:t>
      </w:r>
      <w:r>
        <w:t xml:space="preserve">   SUNDIATA    </w:t>
      </w:r>
      <w:r>
        <w:t xml:space="preserve">   SWAHILI    </w:t>
      </w:r>
      <w:r>
        <w:t xml:space="preserve">   TOMBOUCTOU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Civilizations</dc:title>
  <dcterms:created xsi:type="dcterms:W3CDTF">2021-10-11T00:43:44Z</dcterms:created>
  <dcterms:modified xsi:type="dcterms:W3CDTF">2021-10-11T00:43:44Z</dcterms:modified>
</cp:coreProperties>
</file>