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Scholars from around the world attended university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Skilled storytellers that were responsible for preserving history.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Lived 3.2 million years ago.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inflation in Mecca during his hajj.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Mitochondrial DNA found in all humans.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Star of Africa"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the birthplace of humans because the oldest human remains were found in this country,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"Land of the Bow"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the first form of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river that flows north.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Civilizations</dc:title>
  <dcterms:created xsi:type="dcterms:W3CDTF">2021-10-11T00:43:53Z</dcterms:created>
  <dcterms:modified xsi:type="dcterms:W3CDTF">2021-10-11T00:43:53Z</dcterms:modified>
</cp:coreProperties>
</file>