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NIGER RIVER    </w:t>
      </w:r>
      <w:r>
        <w:t xml:space="preserve">   SAVANNA    </w:t>
      </w:r>
      <w:r>
        <w:t xml:space="preserve">   DESERT    </w:t>
      </w:r>
      <w:r>
        <w:t xml:space="preserve">   MUSLIM    </w:t>
      </w:r>
      <w:r>
        <w:t xml:space="preserve">   TIMBUKTU    </w:t>
      </w:r>
      <w:r>
        <w:t xml:space="preserve">   CAMELS    </w:t>
      </w:r>
      <w:r>
        <w:t xml:space="preserve">   BERBERS    </w:t>
      </w:r>
      <w:r>
        <w:t xml:space="preserve">   SAHEL    </w:t>
      </w:r>
      <w:r>
        <w:t xml:space="preserve">   ISLAM    </w:t>
      </w:r>
      <w:r>
        <w:t xml:space="preserve">   TRADE ROUTES    </w:t>
      </w:r>
      <w:r>
        <w:t xml:space="preserve">   COMMODITIES    </w:t>
      </w:r>
      <w:r>
        <w:t xml:space="preserve">   RESOURCES    </w:t>
      </w:r>
      <w:r>
        <w:t xml:space="preserve">   GEOGRAPHY    </w:t>
      </w:r>
      <w:r>
        <w:t xml:space="preserve">   IMPACT    </w:t>
      </w:r>
      <w:r>
        <w:t xml:space="preserve">   SONGHAI    </w:t>
      </w:r>
      <w:r>
        <w:t xml:space="preserve">   MALI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Civilizations</dc:title>
  <dcterms:created xsi:type="dcterms:W3CDTF">2021-10-11T00:42:22Z</dcterms:created>
  <dcterms:modified xsi:type="dcterms:W3CDTF">2021-10-11T00:42:22Z</dcterms:modified>
</cp:coreProperties>
</file>