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Empire Was in control of the majority of Africa in the 1880s.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largest desert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settling among and establishing control over the indigenous people of an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seven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politically organized community or major territorial unit having a monarchical form of government headed by a king or queen.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conference divided up Africa in between the Western powers?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in control of Egypt during the early 1910s?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in and worship of a superhuman controlling power, especially a personal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that swept across nothern Africa in the of the Arab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along with Britain controlled most of Africa during the 1910s.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Colonization</dc:title>
  <dcterms:created xsi:type="dcterms:W3CDTF">2021-10-11T00:44:16Z</dcterms:created>
  <dcterms:modified xsi:type="dcterms:W3CDTF">2021-10-11T00:44:16Z</dcterms:modified>
</cp:coreProperties>
</file>