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African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Nigeria    </w:t>
      </w:r>
      <w:r>
        <w:t xml:space="preserve">   Zimbabwe    </w:t>
      </w:r>
      <w:r>
        <w:t xml:space="preserve">   Uganda    </w:t>
      </w:r>
      <w:r>
        <w:t xml:space="preserve">   Sudan    </w:t>
      </w:r>
      <w:r>
        <w:t xml:space="preserve">   Morocco    </w:t>
      </w:r>
      <w:r>
        <w:t xml:space="preserve">   Madagascar    </w:t>
      </w:r>
      <w:r>
        <w:t xml:space="preserve">   Liberia    </w:t>
      </w:r>
      <w:r>
        <w:t xml:space="preserve">   Libya    </w:t>
      </w:r>
      <w:r>
        <w:t xml:space="preserve">   Kenya    </w:t>
      </w:r>
      <w:r>
        <w:t xml:space="preserve">   Egypt    </w:t>
      </w:r>
      <w:r>
        <w:t xml:space="preserve">   Djibouti    </w:t>
      </w:r>
      <w:r>
        <w:t xml:space="preserve">   Chad    </w:t>
      </w:r>
      <w:r>
        <w:t xml:space="preserve">   Cameroon    </w:t>
      </w:r>
      <w:r>
        <w:t xml:space="preserve">   Burundi    </w:t>
      </w:r>
      <w:r>
        <w:t xml:space="preserve">   Botswana    </w:t>
      </w:r>
      <w:r>
        <w:t xml:space="preserve">   Benin    </w:t>
      </w:r>
      <w:r>
        <w:t xml:space="preserve">   Angola    </w:t>
      </w:r>
      <w:r>
        <w:t xml:space="preserve">   Algeria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Countries</dc:title>
  <dcterms:created xsi:type="dcterms:W3CDTF">2021-10-11T00:43:27Z</dcterms:created>
  <dcterms:modified xsi:type="dcterms:W3CDTF">2021-10-11T00:43:27Z</dcterms:modified>
</cp:coreProperties>
</file>