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Egypt    </w:t>
      </w:r>
      <w:r>
        <w:t xml:space="preserve">   Djibouti    </w:t>
      </w:r>
      <w:r>
        <w:t xml:space="preserve">   Cote D Ivoire    </w:t>
      </w:r>
      <w:r>
        <w:t xml:space="preserve">   Comoros    </w:t>
      </w:r>
      <w:r>
        <w:t xml:space="preserve">   Burkina Faso    </w:t>
      </w:r>
      <w:r>
        <w:t xml:space="preserve">   Botswana    </w:t>
      </w:r>
      <w:r>
        <w:t xml:space="preserve">   Benin    </w:t>
      </w:r>
      <w:r>
        <w:t xml:space="preserve">   Congo Republic    </w:t>
      </w:r>
      <w:r>
        <w:t xml:space="preserve">   Cape Verde    </w:t>
      </w:r>
      <w:r>
        <w:t xml:space="preserve">   Burundi    </w:t>
      </w:r>
      <w:r>
        <w:t xml:space="preserve">   Cameroon    </w:t>
      </w:r>
      <w:r>
        <w:t xml:space="preserve">   Angola    </w:t>
      </w:r>
      <w:r>
        <w:t xml:space="preserve">   Algeria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Countries</dc:title>
  <dcterms:created xsi:type="dcterms:W3CDTF">2021-10-11T00:43:46Z</dcterms:created>
  <dcterms:modified xsi:type="dcterms:W3CDTF">2021-10-11T00:43:46Z</dcterms:modified>
</cp:coreProperties>
</file>