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niger    </w:t>
      </w:r>
      <w:r>
        <w:t xml:space="preserve">   central african republic    </w:t>
      </w:r>
      <w:r>
        <w:t xml:space="preserve">   burundi    </w:t>
      </w:r>
      <w:r>
        <w:t xml:space="preserve">   liberia    </w:t>
      </w:r>
      <w:r>
        <w:t xml:space="preserve">   algeria    </w:t>
      </w:r>
      <w:r>
        <w:t xml:space="preserve">   angola    </w:t>
      </w:r>
      <w:r>
        <w:t xml:space="preserve">   egypt    </w:t>
      </w:r>
      <w:r>
        <w:t xml:space="preserve">   kenya    </w:t>
      </w:r>
      <w:r>
        <w:t xml:space="preserve">   libya    </w:t>
      </w:r>
      <w:r>
        <w:t xml:space="preserve">   malawi    </w:t>
      </w:r>
      <w:r>
        <w:t xml:space="preserve">   morocco    </w:t>
      </w:r>
      <w:r>
        <w:t xml:space="preserve">   Nigeria    </w:t>
      </w:r>
      <w:r>
        <w:t xml:space="preserve">   south africa    </w:t>
      </w:r>
      <w:r>
        <w:t xml:space="preserve">   sudan    </w:t>
      </w:r>
      <w:r>
        <w:t xml:space="preserve">   Zambia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2021-10-11T00:43:25Z</dcterms:created>
  <dcterms:modified xsi:type="dcterms:W3CDTF">2021-10-11T00:43:25Z</dcterms:modified>
</cp:coreProperties>
</file>