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Benin    </w:t>
      </w:r>
      <w:r>
        <w:t xml:space="preserve">   Bjibouti    </w:t>
      </w:r>
      <w:r>
        <w:t xml:space="preserve">   Burkina Faso    </w:t>
      </w:r>
      <w:r>
        <w:t xml:space="preserve">   Chad    </w:t>
      </w:r>
      <w:r>
        <w:t xml:space="preserve">   Cote d'lvoire    </w:t>
      </w:r>
      <w:r>
        <w:t xml:space="preserve">   Egypt    </w:t>
      </w:r>
      <w:r>
        <w:t xml:space="preserve">   Eritrea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Liberia    </w:t>
      </w:r>
      <w:r>
        <w:t xml:space="preserve">   Libya    </w:t>
      </w:r>
      <w:r>
        <w:t xml:space="preserve">   Malawi    </w:t>
      </w:r>
      <w:r>
        <w:t xml:space="preserve">   Mali    </w:t>
      </w:r>
      <w:r>
        <w:t xml:space="preserve">   Mauritania    </w:t>
      </w:r>
      <w:r>
        <w:t xml:space="preserve">   Morroco    </w:t>
      </w:r>
      <w:r>
        <w:t xml:space="preserve">   Niger    </w:t>
      </w:r>
      <w:r>
        <w:t xml:space="preserve">   Nigeria    </w:t>
      </w:r>
      <w:r>
        <w:t xml:space="preserve">   Rwanda    </w:t>
      </w:r>
      <w:r>
        <w:t xml:space="preserve">   Senegal    </w:t>
      </w:r>
      <w:r>
        <w:t xml:space="preserve">   Sierra Leone    </w:t>
      </w:r>
      <w:r>
        <w:t xml:space="preserve">   Somalia    </w:t>
      </w:r>
      <w:r>
        <w:t xml:space="preserve">   South Sudan    </w:t>
      </w:r>
      <w:r>
        <w:t xml:space="preserve">   Sudan    </w:t>
      </w:r>
      <w:r>
        <w:t xml:space="preserve">   Togo    </w:t>
      </w:r>
      <w:r>
        <w:t xml:space="preserve">   Tunisia    </w:t>
      </w:r>
      <w:r>
        <w:t xml:space="preserve">   Western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2021-10-11T00:42:24Z</dcterms:created>
  <dcterms:modified xsi:type="dcterms:W3CDTF">2021-10-11T00:42:24Z</dcterms:modified>
</cp:coreProperties>
</file>