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African Countrys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Zimbabwe    </w:t>
      </w:r>
      <w:r>
        <w:t xml:space="preserve">   Zambia    </w:t>
      </w:r>
      <w:r>
        <w:t xml:space="preserve">   Tunisia    </w:t>
      </w:r>
      <w:r>
        <w:t xml:space="preserve">   Sudan    </w:t>
      </w:r>
      <w:r>
        <w:t xml:space="preserve">   South Africa    </w:t>
      </w:r>
      <w:r>
        <w:t xml:space="preserve">   Rwanda,    </w:t>
      </w:r>
      <w:r>
        <w:t xml:space="preserve">   Morocco    </w:t>
      </w:r>
      <w:r>
        <w:t xml:space="preserve">   Liberia    </w:t>
      </w:r>
      <w:r>
        <w:t xml:space="preserve">   Kenya    </w:t>
      </w:r>
      <w:r>
        <w:t xml:space="preserve">   Ivory Coast    </w:t>
      </w:r>
      <w:r>
        <w:t xml:space="preserve">   Guinea    </w:t>
      </w:r>
      <w:r>
        <w:t xml:space="preserve">   Ghana    </w:t>
      </w:r>
      <w:r>
        <w:t xml:space="preserve">   Ethiopia    </w:t>
      </w:r>
      <w:r>
        <w:t xml:space="preserve">   Egypt    </w:t>
      </w:r>
      <w:r>
        <w:t xml:space="preserve">   Republic of the Congo    </w:t>
      </w:r>
      <w:r>
        <w:t xml:space="preserve">   chad    </w:t>
      </w:r>
      <w:r>
        <w:t xml:space="preserve">   central african rebublic    </w:t>
      </w:r>
      <w:r>
        <w:t xml:space="preserve">   Cape Verde    </w:t>
      </w:r>
      <w:r>
        <w:t xml:space="preserve">   cameroon    </w:t>
      </w:r>
      <w:r>
        <w:t xml:space="preserve">   botswana    </w:t>
      </w:r>
      <w:r>
        <w:t xml:space="preserve">   Angola    </w:t>
      </w:r>
      <w:r>
        <w:t xml:space="preserve">   Algeria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Countrys </dc:title>
  <dcterms:created xsi:type="dcterms:W3CDTF">2021-10-11T00:42:40Z</dcterms:created>
  <dcterms:modified xsi:type="dcterms:W3CDTF">2021-10-11T00:42:40Z</dcterms:modified>
</cp:coreProperties>
</file>