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Creation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Bumba's creation that causes the most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Yoruba goddess rules the endless waters and wild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Yoruba god has the gift of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Obatala uses to create the first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Bumba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Yoruba messenger god who lives among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contest does Olokun challenge Olorun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Boshongo god vomits up the sun, moon, stars,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Yoruba god possesses the most power and greatest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Obatala was this when he created deformed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Yoruba god creates solid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place where Obatala 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Creation Myths</dc:title>
  <dcterms:created xsi:type="dcterms:W3CDTF">2021-10-11T00:43:02Z</dcterms:created>
  <dcterms:modified xsi:type="dcterms:W3CDTF">2021-10-11T00:43:02Z</dcterms:modified>
</cp:coreProperties>
</file>