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of 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ruled Egypt as the 25th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been influenced by other continents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the legal property of another and is forced to obey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Biggest desert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tightened its grip over a large portion of West Africa and grew rich on trade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At its peak, it was one of the largest states in African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are topics from independent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conquered the Kingdom of Kush, destroying the city of Meroe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started by Muhammad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Cross Word</dc:title>
  <dcterms:created xsi:type="dcterms:W3CDTF">2022-08-17T21:18:30Z</dcterms:created>
  <dcterms:modified xsi:type="dcterms:W3CDTF">2022-08-17T21:18:30Z</dcterms:modified>
</cp:coreProperties>
</file>