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popular thing made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mainly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Flows through 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animals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rare than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scans were invented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famous rift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people have this to start their day (Made in Africa)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 Republic of the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Popular music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_______ are made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 are found in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Trading of Africans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Africans were taken by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rare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resting place of King Tut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World’s largest unspoiled, dry volcanic caldera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 that starts with a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Africans make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is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queen of England and then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_______ transplant occurred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Crossword</dc:title>
  <dcterms:created xsi:type="dcterms:W3CDTF">2021-10-11T00:43:34Z</dcterms:created>
  <dcterms:modified xsi:type="dcterms:W3CDTF">2021-10-11T00:43:34Z</dcterms:modified>
</cp:coreProperties>
</file>