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process through which a country rules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desert expands into an area that was a farmland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people who shares a belief system in god or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place where black Africans were sent to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source of fresh water that comes from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conflict over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movement that wanted unity from African countries and to stop European rule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trade between Europe, Africa, U.S, and the Caribbeans, that traded resources and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government with unpredictable or erratic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refusing to trade/ banning trade between a certain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shortage of food, and when people cannot obtain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that was formed by the south African government post-apartheid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people who share the same cultural beliefs and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open lands that African farmers grow crops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segregation system that separated the whites and the blacks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country with elected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war between people of the same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areas under control of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biological community of interacting organisms and their physical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currency of south Africa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Crossword</dc:title>
  <dcterms:created xsi:type="dcterms:W3CDTF">2021-10-11T00:43:37Z</dcterms:created>
  <dcterms:modified xsi:type="dcterms:W3CDTF">2021-10-11T00:43:37Z</dcterms:modified>
</cp:coreProperties>
</file>