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Kenya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France’s system of ruling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____-African movement was used to help people realize Africa as their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that was formed in Kenya to fight off European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Europeans met at the ______ Conference to discuss how to split up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settlers that came to South Africa were known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black president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Britain’s system of ruling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South Africa’s system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Sudan is suffering from government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Judicial capital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Slave Trade occurred between the 1500s and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settlers in South Africa spoke a language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people coming to South Africa were looking for a _______ to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taking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“The White Man’s Burden”?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Africa’s racial system of categorization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the Europeans left Africa, _________ broke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competition to take as much African land possible was called the _______ for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Semi-arid area south of the Sahara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Crossword Puzzle</dc:title>
  <dcterms:created xsi:type="dcterms:W3CDTF">2021-10-11T00:43:39Z</dcterms:created>
  <dcterms:modified xsi:type="dcterms:W3CDTF">2021-10-11T00:43:39Z</dcterms:modified>
</cp:coreProperties>
</file>