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person who acts as an intermediary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descent through the female line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silky fiber of a White Silk Cotton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group of traders traveling across North Africa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town in central Mali near the Niger River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abandoned salt mining center located in a desert region of northern Mali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descent through the male line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story that is highly exaggerated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of the central elements to the Soninke kingdom of Ghana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gift  or compliment given as an acknowledgment of esteem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a grassland scattered with trees grading into an open plain or a woodland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part of the Sahara desert that stretches from Senagal to Chad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member of a traveling group who follow oral traditions in West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1.)  What is a synonym of the word trade?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Crossword Puzzle</dc:title>
  <dcterms:created xsi:type="dcterms:W3CDTF">2021-10-11T00:42:37Z</dcterms:created>
  <dcterms:modified xsi:type="dcterms:W3CDTF">2021-10-11T00:42:37Z</dcterms:modified>
</cp:coreProperties>
</file>