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Culture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people in West Africa trade for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Ruled the gold-salt trade up until the 1200's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of 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Lion King of Mali?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Meaning of Ali-Ber's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people trade gold and salt?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pilgrimage, or journey for religious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Raiders invaded Ghana in the mid 1200's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of Songhai settled on The ________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on trade goods being brought into a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Culture Crossword</dc:title>
  <dcterms:created xsi:type="dcterms:W3CDTF">2021-10-11T00:43:51Z</dcterms:created>
  <dcterms:modified xsi:type="dcterms:W3CDTF">2021-10-11T00:43:51Z</dcterms:modified>
</cp:coreProperties>
</file>