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Improvisation    </w:t>
      </w:r>
      <w:r>
        <w:t xml:space="preserve">   Chuck Davis    </w:t>
      </w:r>
      <w:r>
        <w:t xml:space="preserve">   Storyteller    </w:t>
      </w:r>
      <w:r>
        <w:t xml:space="preserve">   Malinke    </w:t>
      </w:r>
      <w:r>
        <w:t xml:space="preserve">   Drums    </w:t>
      </w:r>
      <w:r>
        <w:t xml:space="preserve">   Community    </w:t>
      </w:r>
      <w:r>
        <w:t xml:space="preserve">   West Africa    </w:t>
      </w:r>
      <w:r>
        <w:t xml:space="preserve">   Lamban    </w:t>
      </w:r>
      <w:r>
        <w:t xml:space="preserve">   Mali    </w:t>
      </w:r>
      <w:r>
        <w:t xml:space="preserve">   Polyrhythmic    </w:t>
      </w:r>
      <w:r>
        <w:t xml:space="preserve">   Isolation    </w:t>
      </w:r>
      <w:r>
        <w:t xml:space="preserve">   Bantaba    </w:t>
      </w:r>
      <w:r>
        <w:t xml:space="preserve">   Culture    </w:t>
      </w:r>
      <w:r>
        <w:t xml:space="preserve">   Folk Dance    </w:t>
      </w:r>
      <w:r>
        <w:t xml:space="preserve">   Ritual    </w:t>
      </w:r>
      <w:r>
        <w:t xml:space="preserve">   Griots    </w:t>
      </w:r>
      <w:r>
        <w:t xml:space="preserve">   Jali    </w:t>
      </w:r>
      <w:r>
        <w:t xml:space="preserve">   Geli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Dance</dc:title>
  <dcterms:created xsi:type="dcterms:W3CDTF">2021-10-11T00:42:47Z</dcterms:created>
  <dcterms:modified xsi:type="dcterms:W3CDTF">2021-10-11T00:42:47Z</dcterms:modified>
</cp:coreProperties>
</file>