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Jambo    </w:t>
      </w:r>
      <w:r>
        <w:t xml:space="preserve">   Continent    </w:t>
      </w:r>
      <w:r>
        <w:t xml:space="preserve">   Kente Cloth    </w:t>
      </w:r>
      <w:r>
        <w:t xml:space="preserve">   Sakoto    </w:t>
      </w:r>
      <w:r>
        <w:t xml:space="preserve">   Bou bou    </w:t>
      </w:r>
      <w:r>
        <w:t xml:space="preserve">   Bou ba    </w:t>
      </w:r>
      <w:r>
        <w:t xml:space="preserve">   Kofi    </w:t>
      </w:r>
      <w:r>
        <w:t xml:space="preserve">   Gele    </w:t>
      </w:r>
      <w:r>
        <w:t xml:space="preserve">   Dashiki    </w:t>
      </w:r>
      <w:r>
        <w:t xml:space="preserve">   Lapa    </w:t>
      </w:r>
      <w:r>
        <w:t xml:space="preserve">   Ashe    </w:t>
      </w:r>
      <w:r>
        <w:t xml:space="preserve">   Alafia    </w:t>
      </w:r>
      <w:r>
        <w:t xml:space="preserve">   Fanga    </w:t>
      </w:r>
      <w:r>
        <w:t xml:space="preserve">   Habari Gani    </w:t>
      </w:r>
      <w:r>
        <w:t xml:space="preserve">   Gourd    </w:t>
      </w:r>
      <w:r>
        <w:t xml:space="preserve">   Talking drum    </w:t>
      </w:r>
      <w:r>
        <w:t xml:space="preserve">   Claves    </w:t>
      </w:r>
      <w:r>
        <w:t xml:space="preserve">   kalimba    </w:t>
      </w:r>
      <w:r>
        <w:t xml:space="preserve">   Djun Djun    </w:t>
      </w:r>
      <w:r>
        <w:t xml:space="preserve">   Poly-rhythms    </w:t>
      </w:r>
      <w:r>
        <w:t xml:space="preserve">   Djembe    </w:t>
      </w:r>
      <w:r>
        <w:t xml:space="preserve">   Competition    </w:t>
      </w:r>
      <w:r>
        <w:t xml:space="preserve">   Village    </w:t>
      </w:r>
      <w:r>
        <w:t xml:space="preserve">   West    </w:t>
      </w:r>
      <w:r>
        <w:t xml:space="preserve">   Ghana    </w:t>
      </w:r>
      <w:r>
        <w:t xml:space="preserve">   Country    </w:t>
      </w:r>
      <w:r>
        <w:t xml:space="preserve">   Region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Dance</dc:title>
  <dcterms:created xsi:type="dcterms:W3CDTF">2021-10-11T00:43:16Z</dcterms:created>
  <dcterms:modified xsi:type="dcterms:W3CDTF">2021-10-11T00:43:16Z</dcterms:modified>
</cp:coreProperties>
</file>