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drums    </w:t>
      </w:r>
      <w:r>
        <w:t xml:space="preserve">   beat    </w:t>
      </w:r>
      <w:r>
        <w:t xml:space="preserve">   hip hop    </w:t>
      </w:r>
      <w:r>
        <w:t xml:space="preserve">   traditional    </w:t>
      </w:r>
      <w:r>
        <w:t xml:space="preserve">   polycentric dance    </w:t>
      </w:r>
      <w:r>
        <w:t xml:space="preserve">   basic blacks    </w:t>
      </w:r>
      <w:r>
        <w:t xml:space="preserve">   harvest    </w:t>
      </w:r>
      <w:r>
        <w:t xml:space="preserve">   hunting    </w:t>
      </w:r>
      <w:r>
        <w:t xml:space="preserve">   life    </w:t>
      </w:r>
      <w:r>
        <w:t xml:space="preserve">   warfare    </w:t>
      </w:r>
      <w:r>
        <w:t xml:space="preserve">   Africa    </w:t>
      </w:r>
      <w:r>
        <w:t xml:space="preserve">   dance    </w:t>
      </w:r>
      <w:r>
        <w:t xml:space="preserve">   culture    </w:t>
      </w:r>
      <w:r>
        <w:t xml:space="preserve">   Religion    </w:t>
      </w:r>
      <w:r>
        <w:t xml:space="preserve">   Tokoe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Dance</dc:title>
  <dcterms:created xsi:type="dcterms:W3CDTF">2021-10-11T00:42:19Z</dcterms:created>
  <dcterms:modified xsi:type="dcterms:W3CDTF">2021-10-11T00:42:19Z</dcterms:modified>
</cp:coreProperties>
</file>