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Derived Religions in the Caribbean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west indies    </w:t>
      </w:r>
      <w:r>
        <w:t xml:space="preserve">   voodoo    </w:t>
      </w:r>
      <w:r>
        <w:t xml:space="preserve">   possession    </w:t>
      </w:r>
      <w:r>
        <w:t xml:space="preserve">   obeah    </w:t>
      </w:r>
      <w:r>
        <w:t xml:space="preserve">   obayifo    </w:t>
      </w:r>
      <w:r>
        <w:t xml:space="preserve">   myal    </w:t>
      </w:r>
      <w:r>
        <w:t xml:space="preserve">   jamaica    </w:t>
      </w:r>
      <w:r>
        <w:t xml:space="preserve">   hypnosis    </w:t>
      </w:r>
      <w:r>
        <w:t xml:space="preserve">   creolo    </w:t>
      </w:r>
      <w:r>
        <w:t xml:space="preserve">   caribbean    </w:t>
      </w:r>
      <w:r>
        <w:t xml:space="preserve">   bayi    </w:t>
      </w:r>
      <w:r>
        <w:t xml:space="preserve">   avatar of obeah    </w:t>
      </w:r>
      <w:r>
        <w:t xml:space="preserve">   african derived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Derived Religions in the Caribbean</dc:title>
  <dcterms:created xsi:type="dcterms:W3CDTF">2021-10-11T00:42:35Z</dcterms:created>
  <dcterms:modified xsi:type="dcterms:W3CDTF">2021-10-11T00:42:35Z</dcterms:modified>
</cp:coreProperties>
</file>